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Matariki Word Puzzle</w:t>
      </w:r>
    </w:p>
    <w:p>
      <w:pPr>
        <w:pStyle w:val="Questions"/>
      </w:pPr>
      <w:r>
        <w:t xml:space="preserve">1. EVSNE RSIESTS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TSSFAE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WAND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ELOTSCIS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TKISE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IYLFMA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RDISNEF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NEW NMOO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ATREHSV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OPSCR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RNTTDIISOA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RHASE OSRETSI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Word Puzzle</dc:title>
  <dcterms:created xsi:type="dcterms:W3CDTF">2021-10-11T11:50:21Z</dcterms:created>
  <dcterms:modified xsi:type="dcterms:W3CDTF">2021-10-11T11:50:21Z</dcterms:modified>
</cp:coreProperties>
</file>