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Dark    </w:t>
      </w:r>
      <w:r>
        <w:t xml:space="preserve">   May    </w:t>
      </w:r>
      <w:r>
        <w:t xml:space="preserve">   June    </w:t>
      </w:r>
      <w:r>
        <w:t xml:space="preserve">   Celebration    </w:t>
      </w:r>
      <w:r>
        <w:t xml:space="preserve">   Māori    </w:t>
      </w:r>
      <w:r>
        <w:t xml:space="preserve">   New year    </w:t>
      </w:r>
      <w:r>
        <w:t xml:space="preserve">   Sky    </w:t>
      </w:r>
      <w:r>
        <w:t xml:space="preserve">   Sisters    </w:t>
      </w:r>
      <w:r>
        <w:t xml:space="preserve">   Seven    </w:t>
      </w:r>
      <w:r>
        <w:t xml:space="preserve">  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Wordfind</dc:title>
  <dcterms:created xsi:type="dcterms:W3CDTF">2021-10-11T11:50:10Z</dcterms:created>
  <dcterms:modified xsi:type="dcterms:W3CDTF">2021-10-11T11:50:10Z</dcterms:modified>
</cp:coreProperties>
</file>