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kai    </w:t>
      </w:r>
      <w:r>
        <w:t xml:space="preserve">   māhutonga    </w:t>
      </w:r>
      <w:r>
        <w:t xml:space="preserve">   kāhui whētu    </w:t>
      </w:r>
      <w:r>
        <w:t xml:space="preserve">   Papatūānuku    </w:t>
      </w:r>
      <w:r>
        <w:t xml:space="preserve">   Ranginui    </w:t>
      </w:r>
      <w:r>
        <w:t xml:space="preserve">   tātai arorangi    </w:t>
      </w:r>
      <w:r>
        <w:t xml:space="preserve">   mōteatea    </w:t>
      </w:r>
      <w:r>
        <w:t xml:space="preserve">   karakia    </w:t>
      </w:r>
      <w:r>
        <w:t xml:space="preserve">   whakapapa    </w:t>
      </w:r>
      <w:r>
        <w:t xml:space="preserve">   Hawaiiki    </w:t>
      </w:r>
      <w:r>
        <w:t xml:space="preserve">   whakatere    </w:t>
      </w:r>
      <w:r>
        <w:t xml:space="preserve">   Kupe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</dc:title>
  <dcterms:created xsi:type="dcterms:W3CDTF">2021-10-11T11:51:10Z</dcterms:created>
  <dcterms:modified xsi:type="dcterms:W3CDTF">2021-10-11T11:51:10Z</dcterms:modified>
</cp:coreProperties>
</file>