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eyes of god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appear/rise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cluster of tiny stars (5,5,6)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pass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 songs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palpitate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Maori name for pleiades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2021-10-11T11:51:12Z</dcterms:created>
  <dcterms:modified xsi:type="dcterms:W3CDTF">2021-10-11T11:51:12Z</dcterms:modified>
</cp:coreProperties>
</file>