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cluster    </w:t>
      </w:r>
      <w:r>
        <w:t xml:space="preserve">   harvest    </w:t>
      </w:r>
      <w:r>
        <w:t xml:space="preserve">   matariki    </w:t>
      </w:r>
      <w:r>
        <w:t xml:space="preserve">   Piripi    </w:t>
      </w:r>
      <w:r>
        <w:t xml:space="preserve">   pleiades    </w:t>
      </w:r>
      <w:r>
        <w:t xml:space="preserve">   star    </w:t>
      </w:r>
      <w:r>
        <w:t xml:space="preserve">   stargazing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waipunarangi    </w:t>
      </w:r>
      <w:r>
        <w:t xml:space="preserve">   waita    </w:t>
      </w:r>
      <w:r>
        <w:t xml:space="preserve">   waiti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2021-10-11T11:51:15Z</dcterms:created>
  <dcterms:modified xsi:type="dcterms:W3CDTF">2021-10-11T11:51:15Z</dcterms:modified>
</cp:coreProperties>
</file>