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marae    </w:t>
      </w:r>
      <w:r>
        <w:t xml:space="preserve">   ururangi    </w:t>
      </w:r>
      <w:r>
        <w:t xml:space="preserve">   tupu a rangi    </w:t>
      </w:r>
      <w:r>
        <w:t xml:space="preserve">   tupu-a-nuku    </w:t>
      </w:r>
      <w:r>
        <w:t xml:space="preserve">   waipunarangi    </w:t>
      </w:r>
      <w:r>
        <w:t xml:space="preserve">   waita    </w:t>
      </w:r>
      <w:r>
        <w:t xml:space="preserve">   waiti    </w:t>
      </w:r>
      <w:r>
        <w:t xml:space="preserve">   pleiades    </w:t>
      </w:r>
      <w:r>
        <w:t xml:space="preserve">   fortnite    </w:t>
      </w:r>
      <w:r>
        <w:t xml:space="preserve">   kites    </w:t>
      </w:r>
      <w:r>
        <w:t xml:space="preserve">   mata    </w:t>
      </w:r>
      <w:r>
        <w:t xml:space="preserve">   matariki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2021-10-11T11:51:21Z</dcterms:created>
  <dcterms:modified xsi:type="dcterms:W3CDTF">2021-10-11T11:51:21Z</dcterms:modified>
</cp:coreProperties>
</file>