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kites    </w:t>
      </w:r>
      <w:r>
        <w:t xml:space="preserve">   cluster    </w:t>
      </w:r>
      <w:r>
        <w:t xml:space="preserve">   june    </w:t>
      </w:r>
      <w:r>
        <w:t xml:space="preserve">   pleiadaes    </w:t>
      </w:r>
      <w:r>
        <w:t xml:space="preserve">   year    </w:t>
      </w:r>
      <w:r>
        <w:t xml:space="preserve">   new    </w:t>
      </w:r>
      <w:r>
        <w:t xml:space="preserve">   maori    </w:t>
      </w:r>
      <w:r>
        <w:t xml:space="preserve">   seven    </w:t>
      </w:r>
      <w:r>
        <w:t xml:space="preserve">   stars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</dc:title>
  <dcterms:created xsi:type="dcterms:W3CDTF">2021-10-11T11:51:24Z</dcterms:created>
  <dcterms:modified xsi:type="dcterms:W3CDTF">2021-10-11T11:51:24Z</dcterms:modified>
</cp:coreProperties>
</file>