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magnify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symbol represents new beginnings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year is ahead if Matariki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sun rises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Matariki is the celebration of the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sky meets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mark a special occassion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the 7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cluster of stars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come together to feast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the Matariki constellation?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made for Matariki to represent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2021-10-11T11:51:25Z</dcterms:created>
  <dcterms:modified xsi:type="dcterms:W3CDTF">2021-10-11T11:51:25Z</dcterms:modified>
</cp:coreProperties>
</file>