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Matariki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tawhirimatea    </w:t>
      </w:r>
      <w:r>
        <w:t xml:space="preserve">   star cluster    </w:t>
      </w:r>
      <w:r>
        <w:t xml:space="preserve">   june    </w:t>
      </w:r>
      <w:r>
        <w:t xml:space="preserve">   matariki    </w:t>
      </w:r>
      <w:r>
        <w:t xml:space="preserve">   new year    </w:t>
      </w:r>
      <w:r>
        <w:t xml:space="preserve">   sisters    </w:t>
      </w:r>
      <w:r>
        <w:t xml:space="preserve">   tiny eyes    </w:t>
      </w:r>
      <w:r>
        <w:t xml:space="preserve">   stars    </w:t>
      </w:r>
      <w:r>
        <w:t xml:space="preserve">   papatuanuku    </w:t>
      </w:r>
      <w:r>
        <w:t xml:space="preserve">   little eyes    </w:t>
      </w:r>
      <w:r>
        <w:t xml:space="preserve">   marama    </w:t>
      </w:r>
      <w:r>
        <w:t xml:space="preserve">   maori    </w:t>
      </w:r>
      <w:r>
        <w:t xml:space="preserve">   sky father    </w:t>
      </w:r>
      <w:r>
        <w:t xml:space="preserve">   ranginui    </w:t>
      </w:r>
      <w:r>
        <w:t xml:space="preserve">   eyes of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Matariki</dc:title>
  <dcterms:created xsi:type="dcterms:W3CDTF">2021-10-11T11:51:27Z</dcterms:created>
  <dcterms:modified xsi:type="dcterms:W3CDTF">2021-10-11T11:51:27Z</dcterms:modified>
</cp:coreProperties>
</file>