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Whanake Taiao    </w:t>
      </w:r>
      <w:r>
        <w:t xml:space="preserve">   Hua ParaKore    </w:t>
      </w:r>
      <w:r>
        <w:t xml:space="preserve">   Beliefs    </w:t>
      </w:r>
      <w:r>
        <w:t xml:space="preserve">   May    </w:t>
      </w:r>
      <w:r>
        <w:t xml:space="preserve">   June    </w:t>
      </w:r>
      <w:r>
        <w:t xml:space="preserve">   Waita    </w:t>
      </w:r>
      <w:r>
        <w:t xml:space="preserve">   Waiti    </w:t>
      </w:r>
      <w:r>
        <w:t xml:space="preserve">   Waipuna-a-Rangi    </w:t>
      </w:r>
      <w:r>
        <w:t xml:space="preserve">   Uru-a-Rangi    </w:t>
      </w:r>
      <w:r>
        <w:t xml:space="preserve">   Tupu-a-Rangi    </w:t>
      </w:r>
      <w:r>
        <w:t xml:space="preserve">   Tupu-a-Nuku    </w:t>
      </w:r>
      <w:r>
        <w:t xml:space="preserve">   Sisters    </w:t>
      </w:r>
      <w:r>
        <w:t xml:space="preserve">   Kapahaka    </w:t>
      </w:r>
      <w:r>
        <w:t xml:space="preserve">   Kites    </w:t>
      </w:r>
      <w:r>
        <w:t xml:space="preserve">   Eyes    </w:t>
      </w:r>
      <w:r>
        <w:t xml:space="preserve">   Food    </w:t>
      </w:r>
      <w:r>
        <w:t xml:space="preserve">   God    </w:t>
      </w:r>
      <w:r>
        <w:t xml:space="preserve">   Hangi    </w:t>
      </w:r>
      <w:r>
        <w:t xml:space="preserve">   Seven    </w:t>
      </w:r>
      <w:r>
        <w:t xml:space="preserve">   Maori Newyear    </w:t>
      </w:r>
      <w:r>
        <w:t xml:space="preserve">   Maori    </w:t>
      </w:r>
      <w:r>
        <w:t xml:space="preserve">   Seven Stars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2021-10-11T11:51:30Z</dcterms:created>
  <dcterms:modified xsi:type="dcterms:W3CDTF">2021-10-11T11:51:30Z</dcterms:modified>
</cp:coreProperties>
</file>