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Matariki is only seen once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matariki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star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stars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Matariki has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                      Celebrates matariki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Matariki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name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Matariki is celebrated at              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crossword </dc:title>
  <dcterms:created xsi:type="dcterms:W3CDTF">2021-10-11T11:51:11Z</dcterms:created>
  <dcterms:modified xsi:type="dcterms:W3CDTF">2021-10-11T11:51:11Z</dcterms:modified>
</cp:coreProperties>
</file>