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Matariki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whenua mean in English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father of Matariki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feast in Maori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stars are in Matariki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hello in Maori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Matariki last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storage house in Maori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goodbye  in Maori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does Matariki 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sisters are there in Matariki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 crossword</dc:title>
  <dcterms:created xsi:type="dcterms:W3CDTF">2021-10-11T11:51:41Z</dcterms:created>
  <dcterms:modified xsi:type="dcterms:W3CDTF">2021-10-11T11:51:41Z</dcterms:modified>
</cp:coreProperties>
</file>