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Matariki the Maori New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carving    </w:t>
      </w:r>
      <w:r>
        <w:t xml:space="preserve">   celebrate    </w:t>
      </w:r>
      <w:r>
        <w:t xml:space="preserve">   winter    </w:t>
      </w:r>
      <w:r>
        <w:t xml:space="preserve">   forgetting    </w:t>
      </w:r>
      <w:r>
        <w:t xml:space="preserve">   forgiving    </w:t>
      </w:r>
      <w:r>
        <w:t xml:space="preserve">   flying    </w:t>
      </w:r>
      <w:r>
        <w:t xml:space="preserve">   kites    </w:t>
      </w:r>
      <w:r>
        <w:t xml:space="preserve">   making    </w:t>
      </w:r>
      <w:r>
        <w:t xml:space="preserve">   kaimoana    </w:t>
      </w:r>
      <w:r>
        <w:t xml:space="preserve">   planting    </w:t>
      </w:r>
      <w:r>
        <w:t xml:space="preserve">   hearing    </w:t>
      </w:r>
      <w:r>
        <w:t xml:space="preserve">   learning    </w:t>
      </w:r>
      <w:r>
        <w:t xml:space="preserve">   sharing    </w:t>
      </w:r>
      <w:r>
        <w:t xml:space="preserve">   planning    </w:t>
      </w:r>
      <w:r>
        <w:t xml:space="preserve">   shinebrightly    </w:t>
      </w:r>
      <w:r>
        <w:t xml:space="preserve">   uruarangi    </w:t>
      </w:r>
      <w:r>
        <w:t xml:space="preserve">   waipunaarangi    </w:t>
      </w:r>
      <w:r>
        <w:t xml:space="preserve">   april    </w:t>
      </w:r>
      <w:r>
        <w:t xml:space="preserve">   maorinewyear    </w:t>
      </w:r>
      <w:r>
        <w:t xml:space="preserve">   stars    </w:t>
      </w:r>
      <w:r>
        <w:t xml:space="preserve">   june    </w:t>
      </w:r>
      <w:r>
        <w:t xml:space="preserve">   matariki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Matariki the Maori New Year</dc:title>
  <dcterms:created xsi:type="dcterms:W3CDTF">2021-10-11T11:50:19Z</dcterms:created>
  <dcterms:modified xsi:type="dcterms:W3CDTF">2021-10-11T11:50:19Z</dcterms:modified>
</cp:coreProperties>
</file>