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Matariki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celebrations    </w:t>
      </w:r>
      <w:r>
        <w:t xml:space="preserve">   sharing    </w:t>
      </w:r>
      <w:r>
        <w:t xml:space="preserve">   friends    </w:t>
      </w:r>
      <w:r>
        <w:t xml:space="preserve">   waiatas    </w:t>
      </w:r>
      <w:r>
        <w:t xml:space="preserve">   gathering    </w:t>
      </w:r>
      <w:r>
        <w:t xml:space="preserve">   familys    </w:t>
      </w:r>
      <w:r>
        <w:t xml:space="preserve">   weaving    </w:t>
      </w:r>
      <w:r>
        <w:t xml:space="preserve">   hangi    </w:t>
      </w:r>
      <w:r>
        <w:t xml:space="preserve">   seven    </w:t>
      </w:r>
      <w:r>
        <w:t xml:space="preserve">   sisters    </w:t>
      </w:r>
      <w:r>
        <w:t xml:space="preserve">   stars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word search</dc:title>
  <dcterms:created xsi:type="dcterms:W3CDTF">2021-10-11T11:50:08Z</dcterms:created>
  <dcterms:modified xsi:type="dcterms:W3CDTF">2021-10-11T11:50:08Z</dcterms:modified>
</cp:coreProperties>
</file>