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Matavimas ir braižymas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12.	Objektas, esantis tam tikroje erdvės vietoje, bet neturintis apimties (tūrio, ploto ar ilgio).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4.	Įrankis stačiam kampui brėžti.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Įrankis kampams matuoti, žymėti ir brėžti.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13.	Taškas iš kurio išeina dvi kampo kraštinės yra vadinamas kampo...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3.	Įrankis apskritimams brėžti.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11.	 Aibė visų plokštumos taškų, vienodu atstumu nutolusių nuo vieno taško.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1.	Tiesė, kuri neturi pabaigos, bet turi pradžią.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2.	 Tiesės dalis, kurią sudaro du nesutampantys tos tiesės taškai.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9.	Atkarpa, einanti per apskritimo centrą, vadinama apskritimo......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17.	Kaip vadinasi kampas turintis vieną bukąjį kampą?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6.	Kampo matavimo vienetas.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16.	Kaip vadinasi kampas, kurio visi trys kampai smailieji?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14.	Apskritimo ribojama plokštumos dalis.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7.	Įrankis su kuriuo matuojame ilgį.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	Begalinio ilgio ir plonumo linija.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15.	Kaip vadinasi kampas, kurio kampas lygus 180 laipsnių?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8.	Kaip vadinamas 90 laipsnių kampas?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Matavimas ir braižymas</dc:title>
  <dcterms:created xsi:type="dcterms:W3CDTF">2021-10-11T11:50:40Z</dcterms:created>
  <dcterms:modified xsi:type="dcterms:W3CDTF">2021-10-11T11:50:40Z</dcterms:modified>
</cp:coreProperties>
</file>