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Sleepy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Rainbow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Bandera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Arcoiris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Cinema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Reloj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Dormido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Weather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Dormido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Nunca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Flag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Juguete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ask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Trabajar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Preguntar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Sky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Reloj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Tiempo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Sleepy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</dc:title>
  <dcterms:created xsi:type="dcterms:W3CDTF">2021-10-11T11:50:59Z</dcterms:created>
  <dcterms:modified xsi:type="dcterms:W3CDTF">2021-10-11T11:50:59Z</dcterms:modified>
</cp:coreProperties>
</file>