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Amazona rodocorytha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Pygmy Marmoset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Amazona dufresniana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Red-tailed Amazon Parrot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Amazona viridigenalis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Green-cheeked Amazon Parrot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Amazona farinose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Gloden-lion Tamarin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Amazona brasiliensis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Golden-headed lion Tamarin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Amazona vinacea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Red-browed Amazon Parrot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Pionites leucogaster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Vinaceous Amazon Parrot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pionites melanocephalus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Blue-cheeked Amazon Parrot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Deroptyus acciptrinus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Mealy Amazon Parrot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Aratinga guarouba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White-bellied Caique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Cebuella pygmaea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hawk-headed Parrot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Leontopithecus rosalia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Black-headed Caique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Leontopithecus chrysomelas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Golden Conure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Tragelaphus eurycerus isaaci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Mountain Bongo Antelope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</dc:title>
  <dcterms:created xsi:type="dcterms:W3CDTF">2021-10-11T11:51:17Z</dcterms:created>
  <dcterms:modified xsi:type="dcterms:W3CDTF">2021-10-11T11:51:17Z</dcterms:modified>
</cp:coreProperties>
</file>