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Coins and Notes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on spending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get for saving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money into your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money from your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Automated Teller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PCCU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Identification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People's Choice Credit 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spending your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the balance of your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</dc:title>
  <dcterms:created xsi:type="dcterms:W3CDTF">2021-10-11T11:50:15Z</dcterms:created>
  <dcterms:modified xsi:type="dcterms:W3CDTF">2021-10-11T11:50:15Z</dcterms:modified>
</cp:coreProperties>
</file>