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Drug Name to Common Dosage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Ropinirole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 mg PO daily in am and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Gabapentin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12-14/8  CWP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Modafinil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 mg patch 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Nuvigil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 gm PO QHS/2.5-4 hour later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0.5 mg PO nightly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Intermezzo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0.125 mg PO after supper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 SEN in am and at 7 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Clonazepam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12/8 CWP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Neupro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0.5 mg after supper 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Pramipexole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 mg PO in am and at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Dymista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1.75 mg SL at 0200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Fluticasone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10 mg PO in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Astepro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8-12 CWP c-flex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Bi-PAP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10 mg PO nightly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 Bi-PAP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 mg PO nightly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CPAP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 SEN in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Auto CPAP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30 mg PO nightly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Bi-PAP ST mode with back up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10 CWP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Montelukast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 SEN at 7 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Adderall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250 mg PO daily in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Methylphinedate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12/8 CWP ST mode 12 bpm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Temazepam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300 mg PO nightly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Xyrem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200 mg PO in am and at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Drug Name to Common Dosage</dc:title>
  <dcterms:created xsi:type="dcterms:W3CDTF">2021-10-11T11:50:30Z</dcterms:created>
  <dcterms:modified xsi:type="dcterms:W3CDTF">2021-10-11T11:50:30Z</dcterms:modified>
</cp:coreProperties>
</file>