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Em'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favorite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he ever leave any evidence at the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animal that one of his victims owned did he kill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do for fun most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hansen commit these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he considered a professional at what he did?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work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hansen do that was so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he claim from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bodies did he voluntarily show the authorities? 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murdered and raped    </w:t>
      </w:r>
      <w:r>
        <w:t xml:space="preserve">   twelve    </w:t>
      </w:r>
      <w:r>
        <w:t xml:space="preserve">   hunt    </w:t>
      </w:r>
      <w:r>
        <w:t xml:space="preserve">   bakery    </w:t>
      </w:r>
      <w:r>
        <w:t xml:space="preserve">   trophies    </w:t>
      </w:r>
      <w:r>
        <w:t xml:space="preserve">   hunting rifle    </w:t>
      </w:r>
      <w:r>
        <w:t xml:space="preserve">   yes    </w:t>
      </w:r>
      <w:r>
        <w:t xml:space="preserve">   no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Em'</dc:title>
  <dcterms:created xsi:type="dcterms:W3CDTF">2021-10-11T11:51:28Z</dcterms:created>
  <dcterms:modified xsi:type="dcterms:W3CDTF">2021-10-11T11:51:28Z</dcterms:modified>
</cp:coreProperties>
</file>