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Folklore Songs to Correct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some things you just can't speak about"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"Those eyes add insult to injury"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was nowhere to be found, I hate the crowds"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"Cutting me open, then healing me fine"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know I left a part of me back in New York"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Mirrorball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"Filled the pool with champagne and swam with the big names"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This Is Me Trying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never painted by the numbers, baby"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"You're a flashback in a film reel on the one screen in my town"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Invisible String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"In heart-stopping waves of hurt"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Last Great American 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"And I think you should come live with me"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 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are not like the regulars"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master of spin has a couple side flings"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"Chasing shadows in the grocery line"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"But there's robbers to the east, clowns to the west"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My Tears Ricochet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 drug that only worked the first few hundred times"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Illicit Affairs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"And you can aim for my heart, go for blood"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remember thinking I had you"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Folklore Songs to Correct Lyrics</dc:title>
  <dcterms:created xsi:type="dcterms:W3CDTF">2022-01-19T03:32:25Z</dcterms:created>
  <dcterms:modified xsi:type="dcterms:W3CDTF">2022-01-19T03:32:25Z</dcterms:modified>
</cp:coreProperties>
</file>