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Lover Songs to Correct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dress to kill my time, I take the long way home"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Paper Rings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"Take me out and take me home"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It's Nice To Have A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were stupid to jump in the ocean separating us"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Think He Knows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"Something gave you the nerve to touch my hand"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were a fresh page on the desk, filling in the blanks as we go"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Archer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"Stressin' and obsessin' 'bout somebody else is no fun"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MAATHBP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if I bleed, you'll be the last to know"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"Your name on my lips, tongue tied"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Forgot That You Existed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know I never think before I jump"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London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"Stick with me, I'm your queen"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 Need To Calm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"I'd be just like Leo in Saint-Tropez"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Afterglow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"Boys will be boys, then where are the wise men?"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Cruel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know I'll never get it, there's not a day that I won't try"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Death By A Thousand Cuts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want to drive away with you, I want your complications too"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Cornelia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"He better lock it down or I won't stick around 'cause good ones never wait"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"Maybe you ran with the wolves and refused to settle down"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False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lived like an island, punished you with silence"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Soon You'll Get 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"All the king's horses and all the king's men couldn't put me together again"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Lover Songs to Correct Lyrics</dc:title>
  <dcterms:created xsi:type="dcterms:W3CDTF">2022-01-18T03:33:58Z</dcterms:created>
  <dcterms:modified xsi:type="dcterms:W3CDTF">2022-01-18T03:33:58Z</dcterms:modified>
</cp:coreProperties>
</file>