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Maker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two points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comes before y in a ordered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points of divided segments in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up 5 sides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sections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points on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measurement of a plane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not be written as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edge of a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straight set of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draw shape or angle accurately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flat surface extends in 2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space on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congruent points of a segment divided by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angles formed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90 degree angle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points between 2 other points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bounded by two points with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x2 - x1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equal on all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all points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location of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 of  points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comes after x in a ordered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angle formed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even points that share a enpoint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points on a plane</w:t>
            </w:r>
          </w:p>
        </w:tc>
      </w:tr>
    </w:tbl>
    <w:p>
      <w:pPr>
        <w:pStyle w:val="WordBankLarge"/>
      </w:pPr>
      <w:r>
        <w:t xml:space="preserve">   construction    </w:t>
      </w:r>
      <w:r>
        <w:t xml:space="preserve">   Interiorangle    </w:t>
      </w:r>
      <w:r>
        <w:t xml:space="preserve">   angle    </w:t>
      </w:r>
      <w:r>
        <w:t xml:space="preserve">   coplanar    </w:t>
      </w:r>
      <w:r>
        <w:t xml:space="preserve">   degree    </w:t>
      </w:r>
      <w:r>
        <w:t xml:space="preserve">   xcoordinate    </w:t>
      </w:r>
      <w:r>
        <w:t xml:space="preserve">   midpointformula    </w:t>
      </w:r>
      <w:r>
        <w:t xml:space="preserve">   irrationalnumber    </w:t>
      </w:r>
      <w:r>
        <w:t xml:space="preserve">   linesegment    </w:t>
      </w:r>
      <w:r>
        <w:t xml:space="preserve">   origin    </w:t>
      </w:r>
      <w:r>
        <w:t xml:space="preserve">   plane    </w:t>
      </w:r>
      <w:r>
        <w:t xml:space="preserve">   space    </w:t>
      </w:r>
      <w:r>
        <w:t xml:space="preserve">   distance     </w:t>
      </w:r>
      <w:r>
        <w:t xml:space="preserve">   y coordinate    </w:t>
      </w:r>
      <w:r>
        <w:t xml:space="preserve">   vertex    </w:t>
      </w:r>
      <w:r>
        <w:t xml:space="preserve">   line    </w:t>
      </w:r>
      <w:r>
        <w:t xml:space="preserve">   exteriorangle    </w:t>
      </w:r>
      <w:r>
        <w:t xml:space="preserve">   midpoint    </w:t>
      </w:r>
      <w:r>
        <w:t xml:space="preserve">   congruent    </w:t>
      </w:r>
      <w:r>
        <w:t xml:space="preserve">   locus    </w:t>
      </w:r>
      <w:r>
        <w:t xml:space="preserve">   rightangle    </w:t>
      </w:r>
      <w:r>
        <w:t xml:space="preserve">   betweentwoofpoints    </w:t>
      </w:r>
      <w:r>
        <w:t xml:space="preserve">   orderedpair    </w:t>
      </w:r>
      <w:r>
        <w:t xml:space="preserve">   sides    </w:t>
      </w:r>
      <w:r>
        <w:t xml:space="preserve">   pythagoremtheorm    </w:t>
      </w:r>
      <w:r>
        <w:t xml:space="preserve">   distanceformula    </w:t>
      </w:r>
      <w:r>
        <w:t xml:space="preserve">   quadrant    </w:t>
      </w:r>
      <w:r>
        <w:t xml:space="preserve">   collinear    </w:t>
      </w:r>
      <w:r>
        <w:t xml:space="preserve">   intersection    </w:t>
      </w:r>
      <w:r>
        <w:t xml:space="preserve">  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Maker</dc:title>
  <dcterms:created xsi:type="dcterms:W3CDTF">2021-10-11T11:50:22Z</dcterms:created>
  <dcterms:modified xsi:type="dcterms:W3CDTF">2021-10-11T11:50:22Z</dcterms:modified>
</cp:coreProperties>
</file>