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Me - 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your physical being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being happy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body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body where u think and react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help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someone has a terrible experience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disease affecting your mind and body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trauma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centre of your interests or activity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focus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someone is in need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illness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being healthy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anxiety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worry, nervousness, or unease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health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controls your thoughts and actions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happiness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Me - Mental Health</dc:title>
  <dcterms:created xsi:type="dcterms:W3CDTF">2021-10-11T11:50:48Z</dcterms:created>
  <dcterms:modified xsi:type="dcterms:W3CDTF">2021-10-11T11:50:48Z</dcterms:modified>
</cp:coreProperties>
</file>