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Places To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busses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watch movies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children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is central in 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can read 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historic items are kept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City centre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post their mail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Bus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people buy groceries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Places To Definitions</dc:title>
  <dcterms:created xsi:type="dcterms:W3CDTF">2021-10-11T11:51:24Z</dcterms:created>
  <dcterms:modified xsi:type="dcterms:W3CDTF">2021-10-11T11:51:24Z</dcterms:modified>
</cp:coreProperties>
</file>