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Reputation Songs to Correct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asked me for a place to sleep, locked me out and threw a feast"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Don't Blame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make all your gray days clear and wear you like a necklace"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Gorgeous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"Even in my worst lies, you saw the truth of me"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Look What You Made Me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 don't need to save me but would you run away with me?"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Call It What You Want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"This is how the world works you gotta leave before you get left"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"It hit you like a shotgun shot to the heart"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New Year's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"You've ruined my life, by not being mine"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Dancing With Our Hands Tied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"And so I took an axe to a mended fence"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...Ready For It?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"People started talking, putting us through our paces"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End 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"Stealing hearts and running off and never saying sorry"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Getaway 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"Sometimes when I look into your eyes I pretend you're mine"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 It Goes...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would fall from grace just to see your face"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Delicate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"Say you fancy me, not fancy stuff"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TIWWCHNT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"But I stay when it's hard or it's wrong or we're making mistakes"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Did Something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 hold me down and I protect you with my life"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King of My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Reputation Songs to Correct Lyrics</dc:title>
  <dcterms:created xsi:type="dcterms:W3CDTF">2022-01-18T03:33:07Z</dcterms:created>
  <dcterms:modified xsi:type="dcterms:W3CDTF">2022-01-18T03:33:07Z</dcterms:modified>
</cp:coreProperties>
</file>