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That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Whitley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Matters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Willis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Brady Bunch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Strokes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Maggie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Cosby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Moesha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Michael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Fresh Prince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Different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Screech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Meets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Elroy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Married With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Pebbles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Saved By The Bell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Fonzie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Sister 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Junior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Wife and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Topanga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Roseanne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Happy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Richie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Flintstones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Stephanie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Jetsons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Hilary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Wonder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Kevin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That S</dc:title>
  <dcterms:created xsi:type="dcterms:W3CDTF">2021-10-11T11:50:20Z</dcterms:created>
  <dcterms:modified xsi:type="dcterms:W3CDTF">2021-10-11T11:50:20Z</dcterms:modified>
</cp:coreProperties>
</file>