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Correct Answer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not saying that you did &amp; you are not saying that did not do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Misdemeanor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"Not a shadow of a doubt."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accused of breaking the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Beyond Reasonable Doubt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panel of 12 people selected from within the community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District Attorney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Sheriff assigned to maintain security in the courtroom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Guilty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crimes with longer sentences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Public Defender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a record of all that is said during the court proceedings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Defendant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the citizens of the state, is against you and tries to prove you guilty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 Contest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lawyer who represents and defends you (the defendant).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saw or heard facts related to the case, called by the court to testify, take an oath to speak the truth, they can speak for or against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"I did it." You give up the right to be tried. You accept the verdict and sentence from the judge.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Bailiff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Presides in court. Interprets the law, decides the sentence, determines if the defendant is guilty/not guilty in a bench trial.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Plea Bargain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Less serious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Court Reporter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Agreement between the public defender, DA, judge and defendant.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Witnesses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declaration of the defendant's inability to take part in their trial.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Incompetent to Stand Trial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Proof of the defendant's guilt of innocence. Can include: Police Reports, Witnesses, Documents, Tangible Objects, Criminal Records.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Correct Answer</dc:title>
  <dcterms:created xsi:type="dcterms:W3CDTF">2021-10-11T11:50:36Z</dcterms:created>
  <dcterms:modified xsi:type="dcterms:W3CDTF">2021-10-11T11:50:36Z</dcterms:modified>
</cp:coreProperties>
</file>