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Last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Cesaire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Bourgeois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Chloe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Kubdel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Marinette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Lahiffe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Adrien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Agreste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Nathaniel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Couffaine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Juleka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Raincomprix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Dupain-Cheng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Lavillant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Kurtzburg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Tsurugi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Kagami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Last Names</dc:title>
  <dcterms:created xsi:type="dcterms:W3CDTF">2021-10-11T11:50:35Z</dcterms:created>
  <dcterms:modified xsi:type="dcterms:W3CDTF">2021-10-11T11:50:35Z</dcterms:modified>
</cp:coreProperties>
</file>