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The baby Animal with the mother animal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Infant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Hawk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Hatchling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Falcon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Dolphin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Dinosaur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Leveret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Puppy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Joey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Gosling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Kangaroo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Fledgling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Owl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Chick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Eyas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Rabbit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Kitten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Fawn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Poult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Cygnet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baby Animal with the mother animal</dc:title>
  <dcterms:created xsi:type="dcterms:W3CDTF">2021-10-11T11:50:53Z</dcterms:created>
  <dcterms:modified xsi:type="dcterms:W3CDTF">2021-10-11T11:50:53Z</dcterms:modified>
</cp:coreProperties>
</file>