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loan to the government.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Isolationism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Proposed an alliance between Germany and Mexico.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Liberty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britain, france, and russia united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Communists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Fighting from trenches, was not strategy.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Trench Warfare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seek the equal distribution of wealth and the end of all private property.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Self-Determinations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Wilson’s plan of peace.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Fourteen Points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board judged disputes between workers and management.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Allied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of people to decide their own political status.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Convoy System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Troop-transport ships were surrounded by destroyers or cruisers for protection.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National War Labor 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of not being involved in the affairs of other nations.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Zimmermann note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Vocab</dc:title>
  <dcterms:created xsi:type="dcterms:W3CDTF">2021-10-11T11:51:17Z</dcterms:created>
  <dcterms:modified xsi:type="dcterms:W3CDTF">2021-10-11T11:51:17Z</dcterms:modified>
</cp:coreProperties>
</file>