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equations that have the same solution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quarters of a grid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uses variables to express a relationship between two or more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interest is the interest 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long-term rental agreement. Companies do this when getting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quarts make up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paid regularly at a particular rate for the use of money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elements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illustration of the relationships between and among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set of which all the elements are contained in another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interest that is compounded four times in a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or expression involving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sequence of equal payments made at equal time periods. Ex.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subtracting exemptions and deductions from your adjusted gross income gives you your ________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collected by states, counties, and sities on item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metric unit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{X|X}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amount on your return for each person supported by your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from the center to a point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shares of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long-term installment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letter that represents a variety of different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relation between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representing a measurement from end to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Vocabulary</dc:title>
  <dcterms:created xsi:type="dcterms:W3CDTF">2021-10-11T11:50:19Z</dcterms:created>
  <dcterms:modified xsi:type="dcterms:W3CDTF">2021-10-11T11:50:19Z</dcterms:modified>
</cp:coreProperties>
</file>