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现在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wǎnshàng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shàng[wǎng]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一起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yǒu[shíhòu]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咱们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zǒng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gēn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yīqǐ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有 [时候]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zǒu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fùxí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上 [网]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xiànzài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jiè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资料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ànjìng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cháng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按静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zīliào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晚上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zánmén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复习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chá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Words 1</dc:title>
  <dcterms:created xsi:type="dcterms:W3CDTF">2021-10-11T11:51:19Z</dcterms:created>
  <dcterms:modified xsi:type="dcterms:W3CDTF">2021-10-11T11:51:19Z</dcterms:modified>
</cp:coreProperties>
</file>