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Your Scientific Notation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3.14 x 10^4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811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5.709 x 10^-3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.004002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1.9 x 10^-4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.000314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3.14 x 10^ -4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.005709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5.709 x 10^3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.00019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1.9 x 10^4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.0811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4.002 x 10^3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5,709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4.002 x 10^-3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4,002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8.11 x 10^2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31,400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8.11 x 10^-2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19,000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Your Scientific Notation</dc:title>
  <dcterms:created xsi:type="dcterms:W3CDTF">2021-10-11T11:50:56Z</dcterms:created>
  <dcterms:modified xsi:type="dcterms:W3CDTF">2021-10-11T11:50:56Z</dcterms:modified>
</cp:coreProperties>
</file>