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as Much as You 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one The three main rock types, the others being sedimentary and metamorphic.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Magma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Metamorphic Rock- Metamorphic rocks form when sedimentary, igneous, or other metamorphic rocks are subjected to _____ from burial or contact with intrusive or extrusive igneous rocks.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was once one form of rock but has changed to another under the influence of heat, pressure, or some other agent without passing through a liquid phase.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Heat and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or become liquefied by heat.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Metamorphic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 that has formed through the deposition and solidification of sediment, especially sediment transported by water, ice, and wind.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Volcanic Activity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opening in the earth's crust from which molten lava, rock fragments, ashes, dust, and gases are ejected from below the earth's surface.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Melting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fluid or semifluid material below or within the earth's crust from which lava and other igneous rock is formed by cooling.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Weathering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eroding or being eroded by wind, water, or other natural agents.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Igneous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 away or change the appearance or texture of (something) by long exposure to the air.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Sedimentary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 molten or semifluid rock erupted from a volcano or fissure, or solid rock resulting from cooling of this.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Erosion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as Much as You Can</dc:title>
  <dcterms:created xsi:type="dcterms:W3CDTF">2021-10-11T11:50:38Z</dcterms:created>
  <dcterms:modified xsi:type="dcterms:W3CDTF">2021-10-11T11:50:38Z</dcterms:modified>
</cp:coreProperties>
</file>