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each quote to the speaker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"When a girl wants to talk about her feelings, she doesn't want you to fix her, she wants you to shut up and listen."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Penelope Garcia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can hear the high-pitched whine from your IQ all the way over here."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Spencer Reid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"Do you remember like 30 seconds ago when you thanked us? We were so young then."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Derek Morgan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"What, you can't talk to a woman without a gun in your hand?"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Elle Greenaway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Marital bliss followed by marital diss! Of course. Why didn't I think of that?"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Jason Gideon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"I've got a badge and a very, very short fuse."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Alex Blake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"Well, let's see you profile a disorganized psychopath."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Emily Prentiss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"No offense, but you're not really worth getting angry at."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Tara Lewis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"Right now, a young man I greatly respect and admire is putting his life on the line because of that lunatic."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David Rossi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"That's one way to put the over in overkill."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Aaron Hotchner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"See, my code of survival says never mess with a woman who carries a gun."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Luke Alvez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each quote to the speaker</dc:title>
  <dcterms:created xsi:type="dcterms:W3CDTF">2022-01-15T03:30:57Z</dcterms:created>
  <dcterms:modified xsi:type="dcterms:W3CDTF">2022-01-15T03:30:57Z</dcterms:modified>
</cp:coreProperties>
</file>