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it up!!!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change when their environment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are 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Oscillating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Fabrics that have a modern technology within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Computer Aided Design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design ideas on the computer (Techsoft for example)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Technical textiles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Manufacturing with a machine from a computer drawing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Modern Materials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Just In Time (JIT)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raw materials and components are ordered just in time to be used in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Reciprocating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that goes forwards and backwards in an arc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Ergonomics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Motion that goes forward and backward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Non-Finite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Coal, Oil and gas are types of what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Anthropometrics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Hydro, biomass, wind and solar are types of what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Computer Aided Manufacture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how people interact with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Finite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measurements of people -which can be used in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Smart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it up!!!</dc:title>
  <dcterms:created xsi:type="dcterms:W3CDTF">2021-10-11T11:50:46Z</dcterms:created>
  <dcterms:modified xsi:type="dcterms:W3CDTF">2021-10-11T11:50:46Z</dcterms:modified>
</cp:coreProperties>
</file>