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 it up!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Improvisation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highlight an actor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stuff used to tell a story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tells the story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Fake hair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theatrical make-up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how fast the story is told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Grip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people who watch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practice lines and movements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audience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what the actors 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Spot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Actors making it up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clothes for a character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where actors 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narrator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formulates the 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handy person back stage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script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characters face paint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rehearse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what theme the story has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genre of theatre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What happens in the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 it up! </dc:title>
  <dcterms:created xsi:type="dcterms:W3CDTF">2021-10-11T11:51:45Z</dcterms:created>
  <dcterms:modified xsi:type="dcterms:W3CDTF">2021-10-11T11:51:45Z</dcterms:modified>
</cp:coreProperties>
</file>