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me if you can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does it take for one straw to decompose?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Diets, Lights and Zero's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plastic good or bad for the environment?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20km/hour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crisis is the Western Cape currently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water does Cape Town use in one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Drought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CCPB use 540 million litres of water in one year?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Wadeville in Gauteng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our cans and bottled water come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percentage of flavoured Bonaqua water does CCPB produce?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Online On-site Lab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Health Promotion Levy?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Cappy Tetra pack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DLZ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20 times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our Cappy juices and Water affected by the HPL?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Sugar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HPL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our most popular original product?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our Syrup come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Swaziland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4 ingredients?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450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invented Coca-Cola?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1930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year did Coke come to South Africa?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Preform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what year was Coca-Cola invented?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Health Promotion Levy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recycling good for 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540 million litres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glass bottles returnable for a small deposit?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4%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form of the bottle called before becoming the actual bottle?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Water , sugar, syrup &amp; CO2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machine is used in measuring the Torque pressure on what part of the bottle?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Taste, Temperature, Amount of CO2 and Quality is tested where at CCPB?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Coca-Cola original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drink is the only drink that still comes with a straw?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1886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you stack all the bottles ontop of one another, how many times can you go to the moon and back?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John Pemberton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speed must the truck drivers, drive when on the premises?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Coca-Cola Peninsula Beverages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are the Bottler partner for Coca-Cola, we are not Coca-Cola itself?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me if you can :)</dc:title>
  <dcterms:created xsi:type="dcterms:W3CDTF">2021-10-11T11:50:55Z</dcterms:created>
  <dcterms:modified xsi:type="dcterms:W3CDTF">2021-10-11T11:50:55Z</dcterms:modified>
</cp:coreProperties>
</file>