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me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Gutsy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amicable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determine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organised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jovial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Courageous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forbidden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humdrum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obedient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me up</dc:title>
  <dcterms:created xsi:type="dcterms:W3CDTF">2021-10-11T11:51:34Z</dcterms:created>
  <dcterms:modified xsi:type="dcterms:W3CDTF">2021-10-11T11:51:34Z</dcterms:modified>
</cp:coreProperties>
</file>