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number to number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seventy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one 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number to number word</dc:title>
  <dcterms:created xsi:type="dcterms:W3CDTF">2021-10-11T11:51:41Z</dcterms:created>
  <dcterms:modified xsi:type="dcterms:W3CDTF">2021-10-11T11:51:41Z</dcterms:modified>
</cp:coreProperties>
</file>