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 the Actor to the Cartoon Charater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Goodman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Horton - Horton Hears a Who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Vin Diesel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Iron Giant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Frank Oz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Woody - Toy 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Whoopi Goldberg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Frozone -The Incredibles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Cameron Diaz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Puss in Boots - Shrek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 Smith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Oscar - Shark Tale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Robin Williams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Buzz Lightyear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 Hanks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Milo Thatch - Atlantis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Ellen Degeneres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Genie - Aladdin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Nicholas Cage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RJ -Over the Hedge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Jada Pinkett Smith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Princess Fiona - Shrek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Samuel L Jackson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Grug (the Dad) - The Croods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 Allen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Maui - Moana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Larry the Cable Guy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Dory - Finding Nemo/Dory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Avril Lavigne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Mater - Cars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David Schwimmer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Phil - Hercules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Antonio Banderas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Heather - Over the Hedge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Chris Rock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Sully - Monster's Inc.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Dwayne "The Rock" Johnson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Dracula - Hotel Transylvania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Adam Sandler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Melman (giraffe) - Madagascar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Danny DeVito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Shenzi - hyena from Lion 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Bruce Willis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Grover &amp; Yoda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Eddie Murphy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Marty (zebra) - Madagascar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Anna Kendrick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Princess Poppy - Trolls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Michael J Fox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Mushu - Mulan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Jim Carrey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Madagascar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Actor to the Cartoon Charater</dc:title>
  <dcterms:created xsi:type="dcterms:W3CDTF">2021-10-11T11:51:03Z</dcterms:created>
  <dcterms:modified xsi:type="dcterms:W3CDTF">2021-10-11T11:51:03Z</dcterms:modified>
</cp:coreProperties>
</file>