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Match the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Mapp v. Ohio - The protection against "unreasonable searched and seizures."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Texas v. Johnson - Claimed that the man's expression of burning the flag is protected and legal.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Oregon v. Smith - States could not deny unemployment benefits to a person for violating a state prohibition on the use of peyote.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Dred Scott v. Sanford - The Supreme Court ruled that Americans of African descent were not American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Marbury v. Madison - The Supreme Court was to determine what the Constitution says.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Gitlow v. New York - Argued that the U.S. Constitution First Amendment was protected and not to be restricted, taken away, or violated by state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Reynolds v. Sims: The Supreme Court ruled that the Equal Protection Clause required that the legislative districts across states be equal in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Miranda v. Arizona - Case ruled that detained criminals suspects, prior to questioning, must be informed of their constitutional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McCulloch v Maryland - The "Necessary and Proper"; clause gave Congress the power to establish a national bank.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Grutter v. Bolinger - Supreme Court case ruled that the use of affirmative action in school admission is constitutional if it treats race as one factor among many.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Engel v. Vitale - Ruled that the Government should not endorse any religion belief system nor shall be involved itself in religious affairs.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Plessy v. Ferguson - It challenged state racial segregation laws for public facilities under the "separate but equal" doctrine.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Tinker v. Des Moines - Defined the constitutional rights of students in U.S. public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Roe v. Wade - The woman's right to have an abortion.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Reynolds v. US - Ruled that case held that religious duty was not a defense to a criminal indictment.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Brown v. Board of Education of Topeka - The Supreme Court ruled that State-sanctioned segregation of public schools was unconstitutional.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Gideon v. Wainwright - Required states to provide defense attorneys to criminal defendants charged with offenses and cannot provide for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Lemon v. Kurtzman - The passing of a state law that establishes a religious body is unconstitutional.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Amendment</dc:title>
  <dcterms:created xsi:type="dcterms:W3CDTF">2021-10-11T11:50:08Z</dcterms:created>
  <dcterms:modified xsi:type="dcterms:W3CDTF">2021-10-11T11:50:08Z</dcterms:modified>
</cp:coreProperties>
</file>