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Answer, Spurs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number 18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Ryan Sessegnon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number 20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There isnt 1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number 6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Alfie Whiteman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number 8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Hugo Lloris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number 41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Ben Davies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number 39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Paulo Gazzaniga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number 33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Gedson Fernades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number 9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Davinson Sanchez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number 22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Dele Alli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number 1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Giovani Lo Celso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number 19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Japhet Tanganga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number 21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Juan Foyth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number 30 for spurs?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Harry Winks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Answer, Spurs Edition </dc:title>
  <dcterms:created xsi:type="dcterms:W3CDTF">2021-10-11T11:51:13Z</dcterms:created>
  <dcterms:modified xsi:type="dcterms:W3CDTF">2021-10-11T11:51:13Z</dcterms:modified>
</cp:coreProperties>
</file>