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Columns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journal where you record all money received by the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Consumable stores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journal where you record all payments made by the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services 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owner of the business takes cash for their own personal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Analysis of receipts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record amounts that do not have their own column.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Sundry Accounts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document used to record amounts received.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Cash Payments Journal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document used record payments made by cheque.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Cash Register Roll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CRR stands for...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Duplicate Receipt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Amounts deposited directly into the bank account of the business do not get recorded in this column.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Drawings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that sells a service or skill.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Cheque counterfoil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such as stationery, packing material, etc. that have been purchased during the year to be used in the business activities.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Cash Receipts Journal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Columns</dc:title>
  <dcterms:created xsi:type="dcterms:W3CDTF">2021-10-11T11:51:19Z</dcterms:created>
  <dcterms:modified xsi:type="dcterms:W3CDTF">2021-10-11T11:51:19Z</dcterms:modified>
</cp:coreProperties>
</file>