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Correct Answer to the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that lists expected expenses and income during a particular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needed or used to do or buy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bank account which interest is usually paid and from which withdrawals can be made.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arragement in which you pay money to a company and they pay you if something unexpected happens to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of money that is owed or due.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savings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arrange or order things so that they can found or used easily and quickly.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own less what you owe is your 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net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institution where people or businesses can keep their money.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customer to obtain goods or services before payment, based on the trust that the payment will be made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earned from doing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Correct Answer to the Definition</dc:title>
  <dcterms:created xsi:type="dcterms:W3CDTF">2021-10-11T11:50:27Z</dcterms:created>
  <dcterms:modified xsi:type="dcterms:W3CDTF">2021-10-11T11:50:27Z</dcterms:modified>
</cp:coreProperties>
</file>