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Country Love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Your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Randy Travis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This Moment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Clint &amp;Lisa Hartman 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Forever and Ever, Amen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?6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Cross My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Randy Travis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Vince Gill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the Way You Love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?5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Willie Nelson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When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Tim McGraw &amp; Faith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Sparrows In a Hurrican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Shania Twain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You Feel My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Charlie Pride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at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John Michael 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Bless the Broken 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?4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Keeper of the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?2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?3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@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Alabama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?1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Country Love Song</dc:title>
  <dcterms:created xsi:type="dcterms:W3CDTF">2021-10-11T11:51:30Z</dcterms:created>
  <dcterms:modified xsi:type="dcterms:W3CDTF">2021-10-11T11:51:30Z</dcterms:modified>
</cp:coreProperties>
</file>