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Definitions to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life that lasts long, and matures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moving out of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individuals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limiting factor that depends on the organisms living an area that can affect food, water etc..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moving into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limiting factor were population doesn't matter and can affect them with floods, Hurricanes etc...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resources  that limit the growth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number of individuals added to the population each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 population an environment can support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life with a short lifespan and typically small in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Definitions to the Words</dc:title>
  <dcterms:created xsi:type="dcterms:W3CDTF">2021-10-11T11:51:26Z</dcterms:created>
  <dcterms:modified xsi:type="dcterms:W3CDTF">2021-10-11T11:51:26Z</dcterms:modified>
</cp:coreProperties>
</file>