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Match  the Description with the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electronic document on the Web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 of related web pages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Web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computers or other computing devices such as smart phones that are connected by some sort of communication media.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typed conversation that takes place on a computer or cellphone connected to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WWW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Academic for academic organisations.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that is used to search foe documents located on the Internet by using keywords.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Search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service that runs on the Internet and consists of a vast collection of interlinked, interactive documents stored on computers all over the world, accessed via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software that is written with negative intentions.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equivalent of "Junk Mail".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Website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corrections, changes and improvements to a document while revising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Match  the Description with the Term</dc:title>
  <dcterms:created xsi:type="dcterms:W3CDTF">2021-10-10T23:44:53Z</dcterms:created>
  <dcterms:modified xsi:type="dcterms:W3CDTF">2021-10-10T23:44:53Z</dcterms:modified>
</cp:coreProperties>
</file>