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 Disney Parents!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Fredrick and Queen Ariana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Rapunzel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Mrs. Potts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Maurice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Jasmine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Snow 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Stephen and Queen Leah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Tarzan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Helen Parr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Tatiana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Leopold and Queen Eva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Merida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Triton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Violet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Fergus and Queen Elinor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Aurora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Chief Tui and Sina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Sultan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Disney Parents!</dc:title>
  <dcterms:created xsi:type="dcterms:W3CDTF">2021-10-11T11:50:52Z</dcterms:created>
  <dcterms:modified xsi:type="dcterms:W3CDTF">2021-10-11T11:50:52Z</dcterms:modified>
</cp:coreProperties>
</file>